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DIGITAL CONTROL：STATISTICAL MODELLING AND NON-MINIMAL STATE SPACE DESIGN</w:t>
      </w:r>
    </w:p>
    <w:p>
      <w:r>
        <w:rPr>
          <w:rFonts w:ascii="宋体" w:hAnsi="宋体" w:eastAsia="宋体"/>
          <w:sz w:val="24"/>
        </w:rPr>
        <w:t>C.JAMES TAYLOR，PETER C.YOUNG AND ARUN CHOTAI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DIGITAL CONTROL：STATISTICAL MODELLING AND NON-MINIMAL STATE SPACE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C.JAMES TAYLOR，PETER C.YOUNG AND ARUN CHOTAI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本书出售、求购地址：https://www.jiaokey.com/book/detail/40802776.html</w:t>
      </w:r>
    </w:p>
    <w:p>
      <w:r>
        <w:t>更多相关图书推荐：https://www.jiaokey.com</w:t>
      </w:r>
    </w:p>
    <w:p>
      <w:r>
        <w:t>C.JAMES TAYLOR，PETER C.YOUNG AND ARUN CHOTAI 其他作品：https://www.jiaokey.com/tag/C.JAMES TAYLOR，PETER C.YOUNG AND ARUN CHOTAI.html</w:t>
      </w:r>
    </w:p>
    <w:p>
      <w:r>
        <w:t>WILEY 出版图书：https://www.jiaokey.com/tag/WILEY.html</w:t>
      </w:r>
    </w:p>
    <w:p>
      <w:r>
        <w:t>关键词搜索：https://www.jiaokey.com/tag/TRUE DIGITAL CONTROL：STATISTICAL MODELLING AND NON-MINIMAL STATE SPACE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