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 THE THIRTY-EIGHTH ASILOMAR CONFERENCE ON SIGNALS，SYSTEMS &amp; COMPUTERS VOL.2（B） SESSION WA1</w:t>
      </w:r>
    </w:p>
    <w:p>
      <w:r>
        <w:rPr>
          <w:rFonts w:ascii="宋体" w:hAnsi="宋体" w:eastAsia="宋体"/>
          <w:sz w:val="24"/>
        </w:rPr>
        <w:t>BRIAN HELMKE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 THE THIRTY-EIGHTH ASILOMAR CONFERENCE ON SIGNALS，SYSTEMS &amp; COMPUTERS VOL.2（B） SESSION WA1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HELMKE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本书出售、求购地址：https://www.jiaokey.com/book/detail/40802772.html</w:t>
      </w:r>
    </w:p>
    <w:p>
      <w:r>
        <w:t>更多相关图书推荐：https://www.jiaokey.com</w:t>
      </w:r>
    </w:p>
    <w:p>
      <w:r>
        <w:t>BRIAN HELMKE 其他作品：https://www.jiaokey.com/tag/BRIAN HELMKE.html</w:t>
      </w:r>
    </w:p>
    <w:p>
      <w:r>
        <w:t>关键词搜索：https://www.jiaokey.com/tag/2004 THE THIRTY-EIGHTH ASILOMAR CONFERENCE ON SIGNALS，SYSTEMS &amp; COMPUTERS VOL.2（B） SESSION WA1.html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