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ANALYSIS，PROCESSING AND COMMUNICATIONS</w:t>
      </w:r>
    </w:p>
    <w:p>
      <w:r>
        <w:rPr>
          <w:rFonts w:ascii="宋体" w:hAnsi="宋体" w:eastAsia="宋体"/>
          <w:sz w:val="24"/>
        </w:rPr>
        <w:t>WEISI LIN，DACHENG TAO，JANUSZ KACPRZYK，ZHU LI，EBROUL LZQUIERDO，AND HAOHONG WANG（EDS.）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ANALYSIS，PROCESSING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WEISI LIN，DACHENG TAO，JANUSZ KACPRZYK，ZHU LI，EBROUL LZQUIERDO，AND HAOHONG WANG（EDS.）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本书出售、求购地址：https://www.jiaokey.com/book/detail/40802768.html</w:t>
      </w:r>
    </w:p>
    <w:p>
      <w:r>
        <w:t>更多相关图书推荐：https://www.jiaokey.com</w:t>
      </w:r>
    </w:p>
    <w:p>
      <w:r>
        <w:t>WEISI LIN，DACHENG TAO，JANUSZ KACPRZYK，ZHU LI，EBROUL LZQUIERDO，AND HAOHONG WANG（EDS.） 其他作品：https://www.jiaokey.com/tag/WEISI LIN，DACHENG TAO，JANUSZ KACPRZYK，ZHU LI，EBROUL LZQUIERDO，AND HAOHONG WANG（EDS.）.html</w:t>
      </w:r>
    </w:p>
    <w:p>
      <w:r>
        <w:t>SPRINGER 出版图书：https://www.jiaokey.com/tag/SPRINGER.html</w:t>
      </w:r>
    </w:p>
    <w:p>
      <w:r>
        <w:t>关键词搜索：https://www.jiaokey.com/tag/MULTIMEDIA ANALYSIS，PROCESSING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