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INFORMATION MODELING BIM IN CURRENT AND FUTURE PRACTICE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INFORMATION MODELING BIM IN CURRENT AND FUTURE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本书出售、求购地址：https://www.jiaokey.com/book/detail/40802740.html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 出版图书：https://www.jiaokey.com/tag/WILEY.html</w:t>
      </w:r>
    </w:p>
    <w:p>
      <w:r>
        <w:t>关键词搜索：https://www.jiaokey.com/tag/BUILDING INFORMATION MODELING BIM IN CURRENT AND FUTURE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