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2012 ESSENTIALS AUTODESK OFFICIAL TRAINING GUIDE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2012 ESSENTIALS AUTODESK OFFICIAL TRAINING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本书出售、求购地址：https://www.jiaokey.com/book/detail/40802739.html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关键词搜索：https://www.jiaokey.com/tag/AUTODESK REVIT ARCHITECTURE 2012 ESSENTIALS AUTODESK OFFICIAL TRAINING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