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SOLAR POWER SYSTEM DESIGN AN ENGINEERING GUIDE FOR GRID-CONNECTED SOLAR POWER GENERATION</w:t>
      </w:r>
    </w:p>
    <w:p>
      <w:r>
        <w:rPr>
          <w:rFonts w:ascii="宋体" w:hAnsi="宋体" w:eastAsia="宋体"/>
          <w:sz w:val="24"/>
        </w:rPr>
        <w:t>PETER GEVORKIAN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SOLAR POWER SYSTEM DESIGN AN ENGINEERING GUIDE FOR GRID-CONNECTED SOLAR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GEVORKIAN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本书出售、求购地址：https://www.jiaokey.com/book/detail/40802697.html</w:t>
      </w:r>
    </w:p>
    <w:p>
      <w:r>
        <w:t>更多相关图书推荐：https://www.jiaokey.com</w:t>
      </w:r>
    </w:p>
    <w:p>
      <w:r>
        <w:t>PETER GEVORKIAN 其他作品：https://www.jiaokey.com/tag/PETER GEVORKIAN.html</w:t>
      </w:r>
    </w:p>
    <w:p>
      <w:r>
        <w:t>MC GRAW HILL 出版图书：https://www.jiaokey.com/tag/MC GRAW HILL.html</w:t>
      </w:r>
    </w:p>
    <w:p>
      <w:r>
        <w:t>关键词搜索：https://www.jiaokey.com/tag/LARGE-SCALE SOLAR POWER SYSTEM DESIGN AN ENGINEERING GUIDE FOR GRID-CONNECTED SOLAR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