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 INTEGRATION OF WIND ENERGY CONVERSION SYSTEMS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 INTEGRATION OF WIND ENERGY CONVERSION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关键词搜索：https://www.jiaokey.com/tag/GRID INTEGRATION OF WIND ENERGY CONVERSION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