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ABSTRACVTION AND PROBLEM SOLVING WITH C++ WALLS AND MIRRORS THRID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ABSTRACVTION AND PROBLEM SOLVING WITH C++ WALLS AND MIRRORS THRID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本书出售、求购地址：https://www.jiaokey.com/book/detail/40802683.html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关键词搜索：https://www.jiaokey.com/tag/DATA ABSTRACVTION AND PROBLEM SOLVING WITH C++ WALLS AND MIRRORS THRID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