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TRIBOLOGY BEARING DESIGN AND LUBRICATION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TRIBOLOGY BEARING DESIGN AND LUBRICATION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关键词搜索：https://www.jiaokey.com/tag/APPLIED TRIBOLOGY BEARING DESIGN AND LUBRICATION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