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5TH INTERNATIONAL SYMPOSIUM ON HIGH-TEMPERATURE METALLURGICAL PROCESSING</w:t>
      </w:r>
    </w:p>
    <w:p>
      <w:r>
        <w:rPr>
          <w:rFonts w:ascii="宋体" w:hAnsi="宋体" w:eastAsia="宋体"/>
          <w:sz w:val="24"/>
        </w:rPr>
        <w:t>TAO JIANG，JIANN-YANG HWANG，MARK E.SCHLESINGER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5TH INTERNATIONAL SYMPOSIUM ON HIGH-TEMPERATURE METALLURGICAL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 JIANG，JIANN-YANG HWANG，MARK E.SCHLESINGER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本书出售、求购地址：https://www.jiaokey.com/book/detail/40802601.html</w:t>
      </w:r>
    </w:p>
    <w:p>
      <w:r>
        <w:t>更多相关图书推荐：https://www.jiaokey.com</w:t>
      </w:r>
    </w:p>
    <w:p>
      <w:r>
        <w:t>TAO JIANG，JIANN-YANG HWANG，MARK E.SCHLESINGER AND OTHERS 其他作品：https://www.jiaokey.com/tag/TAO JIANG，JIANN-YANG HWANG，MARK E.SCHLESINGER AND OTHERS.html</w:t>
      </w:r>
    </w:p>
    <w:p>
      <w:r>
        <w:t>TMS WILEY 出版图书：https://www.jiaokey.com/tag/TMS WILEY.html</w:t>
      </w:r>
    </w:p>
    <w:p>
      <w:r>
        <w:t>关键词搜索：https://www.jiaokey.com/tag/5TH INTERNATIONAL SYMPOSIUM ON HIGH-TEMPERATURE METALLURGICAL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