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PERCEPTION AND ROBOTIC MANIPULATION：3D OBJECT RECOGNITION，TRACKING AND HAND-EYE COORDINATION</w:t>
      </w:r>
    </w:p>
    <w:p>
      <w:r>
        <w:rPr>
          <w:rFonts w:ascii="宋体" w:hAnsi="宋体" w:eastAsia="宋体"/>
          <w:sz w:val="24"/>
        </w:rPr>
        <w:t>GEOFFREY TAYLOR·LINDSAY KLEEMAN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PERCEPTION AND ROBOTIC MANIPULATION：3D OBJECT RECOGNITION，TRACKING AND HAND-EYE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TAYLOR·LINDSAY KLEEMAN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本书出售、求购地址：https://www.jiaokey.com/book/detail/40802599.html</w:t>
      </w:r>
    </w:p>
    <w:p>
      <w:r>
        <w:t>更多相关图书推荐：https://www.jiaokey.com</w:t>
      </w:r>
    </w:p>
    <w:p>
      <w:r>
        <w:t>GEOFFREY TAYLOR·LINDSAY KLEEMAN 其他作品：https://www.jiaokey.com/tag/GEOFFREY TAYLOR·LINDSAY KLEEMAN.html</w:t>
      </w:r>
    </w:p>
    <w:p>
      <w:r>
        <w:t>SPRINGER 出版图书：https://www.jiaokey.com/tag/SPRINGER.html</w:t>
      </w:r>
    </w:p>
    <w:p>
      <w:r>
        <w:t>关键词搜索：https://www.jiaokey.com/tag/VISUAL PERCEPTION AND ROBOTIC MANIPULATION：3D OBJECT RECOGNITION，TRACKING AND HAND-EYE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