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 CONFERENCE ON PRECISION ELECTROMAGNETIC MEASUREMENTS DIGEST CPEM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 CONFERENCE ON PRECISION ELECTROMAGNETIC MEASUREMENTS DIGEST CPEM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本书出售、求购地址：https://www.jiaokey.com/book/detail/40802553.html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关键词搜索：https://www.jiaokey.com/tag/2004 CONFERENCE ON PRECISION ELECTROMAGNETIC MEASUREMENTS DIGEST CPEM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