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SPEED NETWORKS AND MULTIMEDIA COMMUNICATIONS：7TH IEEE INTERNATIONAL CONFERENCE，HSNMC 2004</w:t>
      </w:r>
    </w:p>
    <w:p>
      <w:r>
        <w:rPr>
          <w:rFonts w:ascii="宋体" w:hAnsi="宋体" w:eastAsia="宋体"/>
          <w:sz w:val="24"/>
        </w:rPr>
        <w:t>ZOUBIR MAMMERI，PASCAL LORENZ（EDS）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SPEED NETWORKS AND MULTIMEDIA COMMUNICATIONS：7TH IEEE INTERNATIONAL CONFERENCE，HSNMC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ZOUBIR MAMMERI，PASCAL LORENZ（EDS）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本书出售、求购地址：https://www.jiaokey.com/book/detail/40802548.html</w:t>
      </w:r>
    </w:p>
    <w:p>
      <w:r>
        <w:t>更多相关图书推荐：https://www.jiaokey.com</w:t>
      </w:r>
    </w:p>
    <w:p>
      <w:r>
        <w:t>ZOUBIR MAMMERI，PASCAL LORENZ（EDS） 其他作品：https://www.jiaokey.com/tag/ZOUBIR MAMMERI，PASCAL LORENZ（EDS）.html</w:t>
      </w:r>
    </w:p>
    <w:p>
      <w:r>
        <w:t>SPRINGER 出版图书：https://www.jiaokey.com/tag/SPRINGER.html</w:t>
      </w:r>
    </w:p>
    <w:p>
      <w:r>
        <w:t>关键词搜索：https://www.jiaokey.com/tag/HIGH SPEED NETWORKS AND MULTIMEDIA COMMUNICATIONS：7TH IEEE INTERNATIONAL CONFERENCE，HSNMC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