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ARCHITECTURAL PATTERN BOOK：URBAN DESIGN ASSOCIATES</w:t>
      </w:r>
    </w:p>
    <w:p>
      <w:r>
        <w:rPr>
          <w:rFonts w:ascii="宋体" w:hAnsi="宋体" w:eastAsia="宋体"/>
          <w:sz w:val="24"/>
        </w:rPr>
        <w:t>DONALD K.CARTER，BARRY J.LONG，JR. PAUL OSTERGAARD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ARCHITECTURAL PATTERN BOOK：URBAN DESIGN ASSOCIATES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K.CARTER，BARRY J.LONG，JR. PAUL OSTERGAARD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本书出售、求购地址：https://www.jiaokey.com/book/detail/40802545.html</w:t>
      </w:r>
    </w:p>
    <w:p>
      <w:r>
        <w:t>更多相关图书推荐：https://www.jiaokey.com</w:t>
      </w:r>
    </w:p>
    <w:p>
      <w:r>
        <w:t>DONALD K.CARTER，BARRY J.LONG，JR. PAUL OSTERGAARD 其他作品：https://www.jiaokey.com/tag/DONALD K.CARTER，BARRY J.LONG，JR. PAUL OSTERGAARD.html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ARCHITECTURAL PATTERN BOOK：URBAN DESIGN ASSOCIATES.html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