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EIS BOOK：MANAGING AND PREPARING ENVIRONMENTAL IMPACT STATEMENTS</w:t>
      </w:r>
    </w:p>
    <w:p>
      <w:r>
        <w:rPr>
          <w:rFonts w:ascii="宋体" w:hAnsi="宋体" w:eastAsia="宋体"/>
          <w:sz w:val="24"/>
        </w:rPr>
        <w:t>CHARLES H.ECCLESTOM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EIS BOOK：MANAGING AND PREPARING ENVIRONMENTAL IMPACT STATEMENTS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H.ECCLESTOM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本书出售、求购地址：https://www.jiaokey.com/book/detail/40802539.html</w:t>
      </w:r>
    </w:p>
    <w:p>
      <w:r>
        <w:t>更多相关图书推荐：https://www.jiaokey.com</w:t>
      </w:r>
    </w:p>
    <w:p>
      <w:r>
        <w:t>CHARLES H.ECCLESTOM 其他作品：https://www.jiaokey.com/tag/CHARLES H.ECCLESTOM.html</w:t>
      </w:r>
    </w:p>
    <w:p>
      <w:r>
        <w:t>CRC PRESS 出版图书：https://www.jiaokey.com/tag/CRC PRESS.html</w:t>
      </w:r>
    </w:p>
    <w:p>
      <w:r>
        <w:t>关键词搜索：https://www.jiaokey.com/tag/THE EIS BOOK：MANAGING AND PREPARING ENVIRONMENTAL IMPACT STATEMENTS.html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