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and Purification Technologies in Biorefineries</w:t>
      </w:r>
    </w:p>
    <w:p>
      <w:r>
        <w:rPr>
          <w:rFonts w:ascii="宋体" w:hAnsi="宋体" w:eastAsia="宋体"/>
          <w:sz w:val="24"/>
        </w:rPr>
        <w:t xml:space="preserve"> Bandaru V. Ramarao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and Purification Technologies in Biorefineries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Bandaru V. Ramarao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本书出售、求购地址：https://www.jiaokey.com/book/detail/40802495.html</w:t>
      </w:r>
    </w:p>
    <w:p>
      <w:r>
        <w:t>更多相关图书推荐：https://www.jiaokey.com</w:t>
      </w:r>
    </w:p>
    <w:p>
      <w:r>
        <w:t xml:space="preserve"> Bandaru V. Ramarao 其他作品：https://www.jiaokey.com/tag/ Bandaru V. Ramarao.html</w:t>
      </w:r>
    </w:p>
    <w:p>
      <w:r>
        <w:t>关键词搜索：https://www.jiaokey.com/tag/Separation and Purification Technologies in Biorefineries.html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