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GEOSTATISTICS FOR ENVIRONMENTAL SCIENTISTS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GEOSTATISTICS FOR ENVIRONMENTAL SCIENTISTS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本书出售、求购地址：https://www.jiaokey.com/book/detail/40802429.html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关键词搜索：https://www.jiaokey.com/tag/GEOSTATISTICS FOR ENVIRONMENTAL SCIENTISTS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