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MOBIHOC 2004 PROCEEDINGS OF THE FIFTH ACM INTERNATIONAL SYMPOSIUM ON MOBILE AD HOC NETWORKING AND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MOBIHOC 2004 PROCEEDINGS OF THE FIFTH ACM INTERNATIONAL SYMPOSIUM ON MOBILE AD HOC NETWORKING AND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SIGMOBILE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本书出售、求购地址：https://www.jiaokey.com/book/detail/40802331.html</w:t>
      </w:r>
    </w:p>
    <w:p>
      <w:r>
        <w:t>更多相关图书推荐：https://www.jiaokey.com</w:t>
      </w:r>
    </w:p>
    <w:p>
      <w:r>
        <w:t>ACM SIGMOBILE 出版图书：https://www.jiaokey.com/tag/ACM SIGMOBILE.html</w:t>
      </w:r>
    </w:p>
    <w:p>
      <w:r>
        <w:t>关键词搜索：https://www.jiaokey.com/tag/MOBIHOC 2004 PROCEEDINGS OF THE FIFTH ACM INTERNATIONAL SYMPOSIUM ON MOBILE AD HOC NETWORKING AND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