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LIABILITY FOR ENVIRONMENTAL HARM</w:t>
      </w:r>
    </w:p>
    <w:p>
      <w:r>
        <w:rPr>
          <w:rFonts w:ascii="宋体" w:hAnsi="宋体" w:eastAsia="宋体"/>
          <w:sz w:val="24"/>
        </w:rPr>
        <w:t>JOHN BATES，HIS HONOUR JUDGE WILLIAM BIRTLES AND CHARLES PUGH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LIABILITY FOR ENVIRONMENTAL HARM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BATES，HIS HONOUR JUDGE WILLIAM BIRTLES AND CHARLES PUGH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 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本书出售、求购地址：https://www.jiaokey.com/book/detail/40802285.html</w:t>
      </w:r>
    </w:p>
    <w:p>
      <w:r>
        <w:t>更多相关图书推荐：https://www.jiaokey.com</w:t>
      </w:r>
    </w:p>
    <w:p>
      <w:r>
        <w:t>JOHN BATES，HIS HONOUR JUDGE WILLIAM BIRTLES AND CHARLES PUGH 其他作品：https://www.jiaokey.com/tag/JOHN BATES，HIS HONOUR JUDGE WILLIAM BIRTLES AND CHARLES PUGH.html</w:t>
      </w:r>
    </w:p>
    <w:p>
      <w:r>
        <w:t>LEXIS NEXIS 出版图书：https://www.jiaokey.com/tag/LEXIS NEXIS.html</w:t>
      </w:r>
    </w:p>
    <w:p>
      <w:r>
        <w:t>关键词搜索：https://www.jiaokey.com/tag/LIABILITY FOR ENVIRONMENTAL HARM.html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