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Optical Access Networks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Optical Access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本书出售、求购地址：https://www.jiaokey.com/book/detail/40802184.html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关键词搜索：https://www.jiaokey.com/tag/Broadband Optical Access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