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OFSOIL VADOSE ZONE AND GROUND-WATER CONTAMINATION SECOND EDITION</w:t>
      </w:r>
    </w:p>
    <w:p>
      <w:r>
        <w:rPr>
          <w:rFonts w:ascii="宋体" w:hAnsi="宋体" w:eastAsia="宋体"/>
          <w:sz w:val="24"/>
        </w:rPr>
        <w:t>J.RUSSELL BOULDING·JON S.GINN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OFSOIL VADOSE ZONE AND GROUND-WATER CONTAMINATION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J.RUSSELL BOULDING·JON S.GINN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本书出售、求购地址：https://www.jiaokey.com/book/detail/40802179.html</w:t>
      </w:r>
    </w:p>
    <w:p>
      <w:r>
        <w:t>更多相关图书推荐：https://www.jiaokey.com</w:t>
      </w:r>
    </w:p>
    <w:p>
      <w:r>
        <w:t>J.RUSSELL BOULDING·JON S.GINN 其他作品：https://www.jiaokey.com/tag/J.RUSSELL BOULDING·JON S.GINN.html</w:t>
      </w:r>
    </w:p>
    <w:p>
      <w:r>
        <w:t>LEWIS PUBLISHERS 出版图书：https://www.jiaokey.com/tag/LEWIS PUBLISHERS.html</w:t>
      </w:r>
    </w:p>
    <w:p>
      <w:r>
        <w:t>关键词搜索：https://www.jiaokey.com/tag/PRACTICAL HANDBOOK OFSOIL VADOSE ZONE AND GROUND-WATER CONTAMINATION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