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BULK NANOSTRUCTURED MATERIALS：FUNDAMENTALS AND APPLICATIONS</w:t>
      </w:r>
    </w:p>
    <w:p>
      <w:r>
        <w:rPr>
          <w:rFonts w:ascii="宋体" w:hAnsi="宋体" w:eastAsia="宋体"/>
          <w:sz w:val="24"/>
        </w:rPr>
        <w:t>RUSLAN Z.VALIEV，ALEXANDER P.ZHILYAEW，TERENCE G.LANGDON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BULK NANOSTRUCTURED MATERIALS：FUNDAMENTALS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RUSLAN Z.VALIEV，ALEXANDER P.ZHILYAEW，TERENCE G.LANGDON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TMS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本书出售、求购地址：https://www.jiaokey.com/book/detail/40802158.html</w:t>
      </w:r>
    </w:p>
    <w:p>
      <w:r>
        <w:t>更多相关图书推荐：https://www.jiaokey.com</w:t>
      </w:r>
    </w:p>
    <w:p>
      <w:r>
        <w:t>RUSLAN Z.VALIEV，ALEXANDER P.ZHILYAEW，TERENCE G.LANGDON 其他作品：https://www.jiaokey.com/tag/RUSLAN Z.VALIEV，ALEXANDER P.ZHILYAEW，TERENCE G.LANGDON.html</w:t>
      </w:r>
    </w:p>
    <w:p>
      <w:r>
        <w:t>TMS WILEY 出版图书：https://www.jiaokey.com/tag/TMS WILEY.html</w:t>
      </w:r>
    </w:p>
    <w:p>
      <w:r>
        <w:t>关键词搜索：https://www.jiaokey.com/tag/BULK NANOSTRUCTURED MATERIALS：FUNDAMENTALS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