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MOEMS MICRO-OPTO-ELECTRO-MECHANICS SYSTMES</w:t>
      </w:r>
    </w:p>
    <w:p>
      <w:r>
        <w:rPr>
          <w:rFonts w:ascii="宋体" w:hAnsi="宋体" w:eastAsia="宋体"/>
          <w:sz w:val="24"/>
        </w:rPr>
        <w:t>MANOUCHEHR E.MOTANEDI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MOEMS MICRO-OPTO-ELECTRO-MECHANICS SYSTMES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MANOUCHEHR E.MOTANEDI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本书出售、求购地址：https://www.jiaokey.com/book/detail/40802104.html</w:t>
      </w:r>
    </w:p>
    <w:p>
      <w:r>
        <w:t>更多相关图书推荐：https://www.jiaokey.com</w:t>
      </w:r>
    </w:p>
    <w:p>
      <w:r>
        <w:t>MANOUCHEHR E.MOTANEDI 其他作品：https://www.jiaokey.com/tag/MANOUCHEHR E.MOTANEDI.html</w:t>
      </w:r>
    </w:p>
    <w:p>
      <w:r>
        <w:t>SPIE PRESS 出版图书：https://www.jiaokey.com/tag/SPIE PRESS.html</w:t>
      </w:r>
    </w:p>
    <w:p>
      <w:r>
        <w:t>关键词搜索：https://www.jiaokey.com/tag/MOEMS MICRO-OPTO-ELECTRO-MECHANICS SYSTMES.html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