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INTEGRATION A CONCISE INTRODUCTION TO REAL ANALYSIS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INTEGRATION A CONCISE INTRODUCTION TO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本书出售、求购地址：https://www.jiaokey.com/book/detail/40802088.html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关键词搜索：https://www.jiaokey.com/tag/MEASURE AND INTEGRATION A CONCISE INTRODUCTION TO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