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FLUID MECHANICS FIFTH EDITION INTERNATIONAL STUDENT VERSION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FLUID MECHANICS FIFTH EDITION INTERNATIONAL STUDENT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本书出售、求购地址：https://www.jiaokey.com/book/detail/40802080.html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关键词搜索：https://www.jiaokey.com/tag/INTRODUCTION TO FLUID MECHANICS FIFTH EDITION INTERNATIONAL STUDENT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