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ORGANIC CHEMICALS THIRD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ORGANIC CHEMICALS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关键词搜索：https://www.jiaokey.com/tag/INDUSTRIAL ORGANIC CHEMICALS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