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POLYMER REHOLOGY POLYMERIC FLUIDS WITH INDUSTRIAL APPLICATIONS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POLYMER REHOLOGY POLYMERIC FLUIDS WITH INDUSTRIAL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本书出售、求购地址：https://www.jiaokey.com/book/detail/40802061.html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关键词搜索：https://www.jiaokey.com/tag/APPLIED POLYMER REHOLOGY POLYMERIC FLUIDS WITH INDUSTRIAL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