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SOA WITH WEB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SOA WITH WEB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本书出售、求购地址：https://www.jiaokey.com/book/detail/40802054.html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关键词搜索：https://www.jiaokey.com/tag/UNDERSTANDING SOA WITH WEB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