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NEWTWORK ECONIMICS OF MARINE ECOSYSTEMS AND THEIR EXPLOITATION</w:t>
      </w:r>
    </w:p>
    <w:p>
      <w:r>
        <w:rPr>
          <w:rFonts w:ascii="宋体" w:hAnsi="宋体" w:eastAsia="宋体"/>
          <w:sz w:val="24"/>
        </w:rPr>
        <w:t>CHRISTIAN MULLON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NEWTWORK ECONIMICS OF MARINE ECOSYSTEMS AND THEIR EXPLOITATION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MULLON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本书出售、求购地址：https://www.jiaokey.com/book/detail/40802026.html</w:t>
      </w:r>
    </w:p>
    <w:p>
      <w:r>
        <w:t>更多相关图书推荐：https://www.jiaokey.com</w:t>
      </w:r>
    </w:p>
    <w:p>
      <w:r>
        <w:t>CHRISTIAN MULLON 其他作品：https://www.jiaokey.com/tag/CHRISTIAN MULLON.html</w:t>
      </w:r>
    </w:p>
    <w:p>
      <w:r>
        <w:t>CRC PRESS 出版图书：https://www.jiaokey.com/tag/CRC PRESS.html</w:t>
      </w:r>
    </w:p>
    <w:p>
      <w:r>
        <w:t>关键词搜索：https://www.jiaokey.com/tag/NEWTWORK ECONIMICS OF MARINE ECOSYSTEMS AND THEIR EXPLOITATION.html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