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CONCURRENT AND DISTRIBUTED SOFTWARE DESING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CONCURRENT AND DISTRIBUTED SOFTWARE DESING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本书出售、求购地址：https://www.jiaokey.com/book/detail/40802002.html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关键词搜索：https://www.jiaokey.com/tag/OPERATING SYSTEMS CONCURRENT AND DISTRIBUTED SOFTWARE DESING.html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