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for Portable Devices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for Portable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本书出售、求购地址：https://www.jiaokey.com/book/detail/40802000.html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关键词搜索：https://www.jiaokey.com/tag/Antennas for Portable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