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ASP-DAC 2005 ASIA AND SOUTH PACTIFIC DESIGN AUTOMATION CONFERENCE VOLUME 2/2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ASP-DAC 2005 ASIA AND SOUTH PACTIFIC DESIGN AUTOMATION CONFERENCE VOLUME 2/2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本书出售、求购地址：https://www.jiaokey.com/book/detail/40801992.html</w:t>
      </w:r>
    </w:p>
    <w:p>
      <w:r>
        <w:t>更多相关图书推荐：https://www.jiaokey.com</w:t>
      </w:r>
    </w:p>
    <w:p>
      <w:r>
        <w:t>关键词搜索：https://www.jiaokey.com/tag/PROCEEDINGS OF THE ASP-DAC 2005 ASIA AND SOUTH PACTIFIC DESIGN AUTOMATION CONFERENCE VOLUME 2/2.html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