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STABILITY THROUGH INTEGRATED WATER-RELATED MANAGEMENT THE 9TH STOCKHOLM WATER SYMPOSIUM</w:t>
      </w:r>
    </w:p>
    <w:p>
      <w:r>
        <w:rPr>
          <w:rFonts w:ascii="宋体" w:hAnsi="宋体" w:eastAsia="宋体"/>
          <w:sz w:val="24"/>
        </w:rPr>
        <w:t>ABSTRACTS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STABILITY THROUGH INTEGRATED WATER-RELATED MANAGEMENT THE 9TH STOCKHOLM WATER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ABSTRACTS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本书出售、求购地址：https://www.jiaokey.com/book/detail/40801980.html</w:t>
      </w:r>
    </w:p>
    <w:p>
      <w:r>
        <w:t>更多相关图书推荐：https://www.jiaokey.com</w:t>
      </w:r>
    </w:p>
    <w:p>
      <w:r>
        <w:t>ABSTRACTS 其他作品：https://www.jiaokey.com/tag/ABSTRACTS.html</w:t>
      </w:r>
    </w:p>
    <w:p>
      <w:r>
        <w:t>关键词搜索：https://www.jiaokey.com/tag/URBAN STABILITY THROUGH INTEGRATED WATER-RELATED MANAGEMENT THE 9TH STOCKHOLM WATER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