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wavelet modulated inverters</w:t>
      </w:r>
    </w:p>
    <w:p>
      <w:r>
        <w:rPr>
          <w:rFonts w:ascii="宋体" w:hAnsi="宋体" w:eastAsia="宋体"/>
          <w:sz w:val="24"/>
        </w:rPr>
        <w:t xml:space="preserve"> M. Azizur Rahman.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wavelet modulated inverters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Azizur Rahman.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本书出售、求购地址：https://www.jiaokey.com/book/detail/40801964.html</w:t>
      </w:r>
    </w:p>
    <w:p>
      <w:r>
        <w:t>更多相关图书推荐：https://www.jiaokey.com</w:t>
      </w:r>
    </w:p>
    <w:p>
      <w:r>
        <w:t xml:space="preserve"> M. Azizur Rahman. 其他作品：https://www.jiaokey.com/tag/ M. Azizur Rahman..html</w:t>
      </w:r>
    </w:p>
    <w:p>
      <w:r>
        <w:t>Wiley-IEEE 出版图书：https://www.jiaokey.com/tag/Wiley-IEEE.html</w:t>
      </w:r>
    </w:p>
    <w:p>
      <w:r>
        <w:t>关键词搜索：https://www.jiaokey.com/tag/An introduction to wavelet modulated inverters.html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