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OBJECTS MANAGEMENT MODELS，TECHNIQUES AND APPLICATIONS 2ND EDITION</w:t>
      </w:r>
    </w:p>
    <w:p>
      <w:r>
        <w:rPr>
          <w:rFonts w:ascii="宋体" w:hAnsi="宋体" w:eastAsia="宋体"/>
          <w:sz w:val="24"/>
        </w:rPr>
        <w:t>XIAOFENG MENG，ZHIMING DING AND JIAJIE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OBJECTS MANAGEMENT MODELS，TECHNIQUES AND APPLICATIONS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XIAOFENG MENG，ZHIMING DING AND JIAJIE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本书出售、求购地址：https://www.jiaokey.com/book/detail/40801960.html</w:t>
      </w:r>
    </w:p>
    <w:p>
      <w:r>
        <w:t>更多相关图书推荐：https://www.jiaokey.com</w:t>
      </w:r>
    </w:p>
    <w:p>
      <w:r>
        <w:t>XIAOFENG MENG，ZHIMING DING AND JIAJIE XU 其他作品：https://www.jiaokey.com/tag/XIAOFENG MENG，ZHIMING DING AND JIAJIE XU.html</w:t>
      </w:r>
    </w:p>
    <w:p>
      <w:r>
        <w:t>清华大学出版社 出版图书：https://www.jiaokey.com/tag/清华大学出版社.html</w:t>
      </w:r>
    </w:p>
    <w:p>
      <w:r>
        <w:t>关键词搜索：https://www.jiaokey.com/tag/MOVING OBJECTS MANAGEMENT MODELS，TECHNIQUES AND APPLICATIONS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