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EMERGING FODD PACKAGING TECHNOLOGIES PRINCIPLE AND PRACTICE</w:t>
      </w:r>
    </w:p>
    <w:p>
      <w:r>
        <w:rPr>
          <w:rFonts w:ascii="宋体" w:hAnsi="宋体" w:eastAsia="宋体"/>
          <w:sz w:val="24"/>
        </w:rPr>
        <w:t>KIT L.YAM AND DONG SUN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EMERGING FODD PACKAGING TECHNOLOGIES PRINCIPLE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KIT L.YAM AND DONG SUN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WOODHEAD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本书出售、求购地址：https://www.jiaokey.com/book/detail/40801833.html</w:t>
      </w:r>
    </w:p>
    <w:p>
      <w:r>
        <w:t>更多相关图书推荐：https://www.jiaokey.com</w:t>
      </w:r>
    </w:p>
    <w:p>
      <w:r>
        <w:t>KIT L.YAM AND DONG SUN LEE 其他作品：https://www.jiaokey.com/tag/KIT L.YAM AND DONG SUN LEE.html</w:t>
      </w:r>
    </w:p>
    <w:p>
      <w:r>
        <w:t>WOODHEAD PUBLISHING 出版图书：https://www.jiaokey.com/tag/WOODHEAD PUBLISHING.html</w:t>
      </w:r>
    </w:p>
    <w:p>
      <w:r>
        <w:t>关键词搜索：https://www.jiaokey.com/tag/EMERGING FODD PACKAGING TECHNOLOGIES PRINCIPLE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