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OF HUMAN SPACE FLIGHT SYSTEMS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OF HUMAN SPACE FLIGHT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本书出售、求购地址：https://www.jiaokey.com/book/detail/40801814.html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关键词搜索：https://www.jiaokey.com/tag/NEXT GENERATION OF HUMAN SPACE FLIGHT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