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OF THE 10TH AIAA/CEAS AEROACOUSTICS CONFERENCE TECHNICAL PAPERS VOLUME 3</w:t>
      </w:r>
    </w:p>
    <w:p>
      <w:r>
        <w:rPr>
          <w:rFonts w:ascii="宋体" w:hAnsi="宋体" w:eastAsia="宋体"/>
          <w:sz w:val="24"/>
        </w:rPr>
        <w:t>UNITED KINGDOM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OF THE 10TH AIAA/CEAS AEROACOUSTICS CONFERENCE TECHNICAL PAPERS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UNITED KINGDOM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本书出售、求购地址：https://www.jiaokey.com/book/detail/40801808.html</w:t>
      </w:r>
    </w:p>
    <w:p>
      <w:r>
        <w:t>更多相关图书推荐：https://www.jiaokey.com</w:t>
      </w:r>
    </w:p>
    <w:p>
      <w:r>
        <w:t>UNITED KINGDOM 其他作品：https://www.jiaokey.com/tag/UNITED KINGDOM.html</w:t>
      </w:r>
    </w:p>
    <w:p>
      <w:r>
        <w:t>关键词搜索：https://www.jiaokey.com/tag/A COLLECTION OF THE 10TH AIAA/CEAS AEROACOUSTICS CONFERENCE TECHNICAL PAPERS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