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ROBUTS STATISTICS SECOND EDITION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ROBUTS 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本书出售、求购地址：https://www.jiaokey.com/book/detail/40801782.html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关键词搜索：https://www.jiaokey.com/tag/ROBUTS 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