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Ordovician and Silurian Stratigraphy and Palaeontology of Yunnan</w:t>
      </w:r>
    </w:p>
    <w:p>
      <w:r>
        <w:rPr>
          <w:rFonts w:ascii="宋体" w:hAnsi="宋体" w:eastAsia="宋体"/>
          <w:sz w:val="24"/>
        </w:rPr>
        <w:t>FANG Xiang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Ordovician and Silurian Stratigraphy and Palaeontology of Yunnan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FANG Xiang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本书出售、求购地址：https://www.jiaokey.com/book/detail/40801762.html</w:t>
      </w:r>
    </w:p>
    <w:p>
      <w:r>
        <w:t>更多相关图书推荐：https://www.jiaokey.com</w:t>
      </w:r>
    </w:p>
    <w:p>
      <w:r>
        <w:t>FANG Xiang 其他作品：https://www.jiaokey.com/tag/FANG Xiang.html</w:t>
      </w:r>
    </w:p>
    <w:p>
      <w:r>
        <w:t>Science Press 出版图书：https://www.jiaokey.com/tag/Science Press.html</w:t>
      </w:r>
    </w:p>
    <w:p>
      <w:r>
        <w:t>关键词搜索：https://www.jiaokey.com/tag/Ordovician and Silurian Stratigraphy and Palaeontology of Yunnan.html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