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RECRUITMENT AND SELECTION IN CANADA THIRD EDITION</w:t>
      </w:r>
    </w:p>
    <w:p>
      <w:r>
        <w:rPr>
          <w:rFonts w:ascii="宋体" w:hAnsi="宋体" w:eastAsia="宋体"/>
          <w:sz w:val="24"/>
        </w:rPr>
        <w:t>VICTOR M.CATAND，WILLI H.WIESNER，RICK D.HACKETT，LAURA L.METHOT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RECRUITMENT AND SELECTION IN CANADA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M.CATAND，WILLI H.WIESNER，RICK D.HACKETT，LAURA L.METHOT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本书出售、求购地址：https://www.jiaokey.com/book/detail/40801733.html</w:t>
      </w:r>
    </w:p>
    <w:p>
      <w:r>
        <w:t>更多相关图书推荐：https://www.jiaokey.com</w:t>
      </w:r>
    </w:p>
    <w:p>
      <w:r>
        <w:t>VICTOR M.CATAND，WILLI H.WIESNER，RICK D.HACKETT，LAURA L.METHOT 其他作品：https://www.jiaokey.com/tag/VICTOR M.CATAND，WILLI H.WIESNER，RICK D.HACKETT，LAURA L.METHOT.html</w:t>
      </w:r>
    </w:p>
    <w:p>
      <w:r>
        <w:t>THOMSON NELSON 出版图书：https://www.jiaokey.com/tag/THOMSON NELSON.html</w:t>
      </w:r>
    </w:p>
    <w:p>
      <w:r>
        <w:t>关键词搜索：https://www.jiaokey.com/tag/RECRUITMENT AND SELECTION IN CANADA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