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STAKES AND KIDNEYS：WHY MARKETS IN HUMAN BODY PARTS ARE MORALLY IMPERATIVE</w:t>
      </w:r>
    </w:p>
    <w:p>
      <w:r>
        <w:rPr>
          <w:rFonts w:ascii="宋体" w:hAnsi="宋体" w:eastAsia="宋体"/>
          <w:sz w:val="24"/>
        </w:rPr>
        <w:t>JAMES STACEY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STAKES AND KIDNEYS：WHY MARKETS IN HUMAN BODY PARTS ARE MORALLY IMPERATIVE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STACEY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本书出售、求购地址：https://www.jiaokey.com/book/detail/40801680.html</w:t>
      </w:r>
    </w:p>
    <w:p>
      <w:r>
        <w:t>更多相关图书推荐：https://www.jiaokey.com</w:t>
      </w:r>
    </w:p>
    <w:p>
      <w:r>
        <w:t>JAMES STACEY TAYLOR 其他作品：https://www.jiaokey.com/tag/JAMES STACEY TAYLOR.html</w:t>
      </w:r>
    </w:p>
    <w:p>
      <w:r>
        <w:t>ASHGATE 出版图书：https://www.jiaokey.com/tag/ASHGATE.html</w:t>
      </w:r>
    </w:p>
    <w:p>
      <w:r>
        <w:t>关键词搜索：https://www.jiaokey.com/tag/STAKES AND KIDNEYS：WHY MARKETS IN HUMAN BODY PARTS ARE MORALLY IMPERATIVE.html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