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IN THE HOSPITALITY INDUSTRY THIRD EDITION</w:t>
      </w:r>
    </w:p>
    <w:p>
      <w:r>
        <w:rPr>
          <w:rFonts w:ascii="宋体" w:hAnsi="宋体" w:eastAsia="宋体"/>
          <w:sz w:val="24"/>
        </w:rPr>
        <w:t>RAPHAEL R.KAVANAUGH，JACK D.NIEMEIER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IN THE HOSPITALITY INDUSTRY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R.KAVANAUGH，JACK D.NIEMEIER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EDUCATIONAL INSTITTE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本书出售、求购地址：https://www.jiaokey.com/book/detail/40801679.html</w:t>
      </w:r>
    </w:p>
    <w:p>
      <w:r>
        <w:t>更多相关图书推荐：https://www.jiaokey.com</w:t>
      </w:r>
    </w:p>
    <w:p>
      <w:r>
        <w:t>RAPHAEL R.KAVANAUGH，JACK D.NIEMEIER 其他作品：https://www.jiaokey.com/tag/RAPHAEL R.KAVANAUGH，JACK D.NIEMEIER.html</w:t>
      </w:r>
    </w:p>
    <w:p>
      <w:r>
        <w:t>EDUCATIONAL INSTITTE 出版图书：https://www.jiaokey.com/tag/EDUCATIONAL INSTITTE.html</w:t>
      </w:r>
    </w:p>
    <w:p>
      <w:r>
        <w:t>关键词搜索：https://www.jiaokey.com/tag/SUPERVISION IN THE HOSPITALITY INDUSTRY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