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TWO-SIDED MATCHING  A STUDY IN GAME-THEORETIC MODEING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TWO-SIDED MATCHING  A STUDY IN GAME-THEORETIC MODEING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本书出售、求购地址：https://www.jiaokey.com/book/detail/40801605.html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关键词搜索：https://www.jiaokey.com/tag/TWO-SIDED MATCHING  A STUDY IN GAME-THEORETIC MODEING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