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PRODUCTION，INCOME AND WELFARE：THE SEARCH FOR AN OPTIMAL SLCIAL ORDER</w:t>
      </w:r>
    </w:p>
    <w:p>
      <w:r>
        <w:rPr>
          <w:rFonts w:ascii="宋体" w:hAnsi="宋体" w:eastAsia="宋体"/>
          <w:sz w:val="24"/>
        </w:rPr>
        <w:t>JAN TINBERGEN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PRODUCTION，INCOME AND WELFARE：THE SEARCH FOR AN OPTIMAL SLCIAL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TINBERGEN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本书出售、求购地址：https://www.jiaokey.com/book/detail/40801560.html</w:t>
      </w:r>
    </w:p>
    <w:p>
      <w:r>
        <w:t>更多相关图书推荐：https://www.jiaokey.com</w:t>
      </w:r>
    </w:p>
    <w:p>
      <w:r>
        <w:t>JAN TINBERGEN 其他作品：https://www.jiaokey.com/tag/JAN TINBERGEN.html</w:t>
      </w:r>
    </w:p>
    <w:p>
      <w:r>
        <w:t>关键词搜索：https://www.jiaokey.com/tag/PRODUCTION，INCOME AND WELFARE：THE SEARCH FOR AN OPTIMAL SLCIAL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