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</w:t>
      </w:r>
    </w:p>
    <w:p>
      <w:r>
        <w:rPr>
          <w:rFonts w:ascii="宋体" w:hAnsi="宋体" w:eastAsia="宋体"/>
          <w:sz w:val="24"/>
        </w:rPr>
        <w:t>(美)查尔斯·T.霍恩格伦，加利·L.桑顿，约翰·A.埃里奥特，唐娜·R.菲尔布里克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(美)查尔斯·T.霍恩格伦，加利·L.桑顿，约翰·A.埃里奥特，唐娜·R.菲尔布里克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本书出售、求购地址：https://www.jiaokey.com/book/detail/40801481.html</w:t>
      </w:r>
    </w:p>
    <w:p>
      <w:r>
        <w:t>更多相关图书推荐：https://www.jiaokey.com</w:t>
      </w:r>
    </w:p>
    <w:p>
      <w:r>
        <w:t>(美)查尔斯·T.霍恩格伦，加利·L.桑顿，约翰·A.埃里奥特，唐娜·R.菲尔布里克 其他作品：https://www.jiaokey.com/tag/(美)查尔斯·T.霍恩格伦，加利·L.桑顿，约翰·A.埃里奥特，唐娜·R.菲尔布里克.html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关键词搜索：https://www.jiaokey.com/tag/INTRODUCTION TO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