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советскиеu3000слециалистыu3000вu3000китае(1948-1960)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советскиеu3000слециалистыu3000вu3000китае(1948-1960)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本书出售、求购地址：https://www.jiaokey.com/book/detail/40801467.html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关键词搜索：https://www.jiaokey.com/tag/советскиеu3000слециалистыu3000вu3000китае(1948-1960).html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