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Millennium Salute to Mikhail Gorbachev 70-th Birthday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Millennium Salute to Mikhail Gorbachev 70-th Birthday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Moscow R.Valent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本书出售、求购地址：https://www.jiaokey.com/book/detail/40801415.html</w:t>
      </w:r>
    </w:p>
    <w:p>
      <w:r>
        <w:t>更多相关图书推荐：https://www.jiaokey.com</w:t>
      </w:r>
    </w:p>
    <w:p>
      <w:r>
        <w:t>Moscow R.Valent 出版图书：https://www.jiaokey.com/tag/Moscow R.Valent.html</w:t>
      </w:r>
    </w:p>
    <w:p>
      <w:r>
        <w:t>关键词搜索：https://www.jiaokey.com/tag/A Millennium Salute to Mikhail Gorbachev 70-th Birthday.html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