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大学实用英语写作教程=Practical English Writing for College Students</w:t>
      </w:r>
    </w:p>
    <w:p>
      <w:r>
        <w:rPr>
          <w:rFonts w:ascii="宋体" w:hAnsi="宋体" w:eastAsia="宋体"/>
          <w:sz w:val="24"/>
        </w:rPr>
        <w:t>吴数敬主审；汪宏，王红，张莱湘等主编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大学实用英语写作教程=Practical English Writing for College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吴数敬主审；汪宏，王红，张莱湘等主编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本书出售、求购地址：https://www.jiaokey.com/book/detail/40801346.html</w:t>
      </w:r>
    </w:p>
    <w:p>
      <w:r>
        <w:t>更多相关图书推荐：https://www.jiaokey.com</w:t>
      </w:r>
    </w:p>
    <w:p>
      <w:r>
        <w:t>吴数敬主审；汪宏，王红，张莱湘等主编 其他作品：https://www.jiaokey.com/tag/吴数敬主审；汪宏，王红，张莱湘等主编.html</w:t>
      </w:r>
    </w:p>
    <w:p>
      <w:r>
        <w:t>关键词搜索：https://www.jiaokey.com/tag/大学实用英语写作教程=Practical English Writing for College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