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???ê??ó￠ó?ìy?μ  ?ìê|ó?êé=ACADEMIC LISTENING ENCOUNTERS LISTENING.NOTE TAKING </w:t>
      </w:r>
    </w:p>
    <w:p>
      <w:r>
        <w:rPr>
          <w:rFonts w:ascii="宋体" w:hAnsi="宋体" w:eastAsia="宋体"/>
          <w:sz w:val="24"/>
        </w:rPr>
        <w:t>Miriam Espeseth±à??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???ê??ó￠ó?ìy?μ  ?ìê|ó?êé=ACADEMIC LISTENING ENCOUNTERS LISTENING.NOTE TAKING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Espeseth±à??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é?o￡íaó??ìóy3?°?é?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本书出售、求购地址：https://www.jiaokey.com/book/detail/40801341.html</w:t>
      </w:r>
    </w:p>
    <w:p>
      <w:r>
        <w:t>更多相关图书推荐：https://www.jiaokey.com</w:t>
      </w:r>
    </w:p>
    <w:p>
      <w:r>
        <w:t>Miriam Espeseth±à?? 其他作品：https://www.jiaokey.com/tag/Miriam Espeseth±à??.html</w:t>
      </w:r>
    </w:p>
    <w:p>
      <w:r>
        <w:t>é?o￡íaó??ìóy3?°?é? 出版图书：https://www.jiaokey.com/tag/é?o￡íaó??ìóy3?°?é?.html</w:t>
      </w:r>
    </w:p>
    <w:p>
      <w:r>
        <w:t>关键词搜索：https://www.jiaokey.com/tag/???ê??ó￠ó?ìy?μ  ?ìê|ó?êé=ACADEMIC LISTENING ENCOUNTERS LISTENING.NOTE TAKING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